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书名：延边地区抗日武装斗争基地研究</w:t>
      </w:r>
    </w:p>
    <w:p>
      <w:r>
        <w:t>作者：吴千石著</w:t>
      </w:r>
    </w:p>
    <w:p>
      <w:r>
        <w:t>出版社：厦门：厦门大学出版社</w:t>
      </w:r>
    </w:p>
    <w:p>
      <w:r>
        <w:t>出版日期：2016.12</w:t>
      </w:r>
    </w:p>
    <w:p>
      <w:r>
        <w:t>总页数：216</w:t>
      </w:r>
    </w:p>
    <w:p>
      <w:r>
        <w:t>更多请访问教客网: www.jiaokey.com</w:t>
      </w:r>
    </w:p>
    <w:p>
      <w:r>
        <w:t>延边地区抗日武装斗争基地研究 评论地址：https://www.jiaokey.com/book/detail/14269916.html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