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书名：厦门文献丛刊  方舆互考  下</w:t>
      </w:r>
    </w:p>
    <w:p>
      <w:r>
        <w:t>作者：（明）卢若腾撰；陈红秋校注；厦门市图书馆编</w:t>
      </w:r>
    </w:p>
    <w:p>
      <w:r>
        <w:t>出版社：厦门:厦门大学出版社,2016.12</w:t>
      </w:r>
    </w:p>
    <w:p>
      <w:r>
        <w:t>出版日期：</w:t>
      </w:r>
    </w:p>
    <w:p>
      <w:r>
        <w:t>总页数：736</w:t>
      </w:r>
    </w:p>
    <w:p>
      <w:r>
        <w:t>更多请访问教客网: www.jiaokey.com</w:t>
      </w:r>
    </w:p>
    <w:p>
      <w:r>
        <w:t>厦门文献丛刊  方舆互考  下 评论地址：https://www.jiaokey.com/book/detail/14269910.html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