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探寻知识产权的边界  以信息技术平台兼容性为视角</w:t>
      </w:r>
    </w:p>
    <w:p>
      <w:r>
        <w:rPr>
          <w:rFonts w:ascii="宋体" w:hAnsi="宋体" w:eastAsia="宋体"/>
          <w:sz w:val="24"/>
        </w:rPr>
        <w:t>张吉豫著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探寻知识产权的边界  以信息技术平台兼容性为视角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本书出售、求购地址：https://www.jiaokey.com/book/detail/14269870.html</w:t>
      </w:r>
    </w:p>
    <w:p>
      <w:r>
        <w:t>更多相关图书推荐：https://www.jiaokey.com</w:t>
      </w:r>
    </w:p>
    <w:p>
      <w:r>
        <w:t>张吉豫著 其他作品：https://www.jiaokey.com/tag/张吉豫著.html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关键词搜索：https://www.jiaokey.com/tag/探寻知识产权的边界  以信息技术平台兼容性为视角.html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