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媒介生态与当代文学</w:t>
      </w:r>
    </w:p>
    <w:p>
      <w:r>
        <w:rPr>
          <w:rFonts w:ascii="宋体" w:hAnsi="宋体" w:eastAsia="宋体"/>
          <w:sz w:val="24"/>
        </w:rPr>
        <w:t>胡友峰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媒介生态与当代文学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胡友峰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9787307189041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当代文学（1949年~）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认为从媒介历史发展来看,文学视觉审美形态的确立有着其内在的逻辑必然性。文学视觉审美形态一方面表现为图文移位-文学图像化趋向明显,另一方面则表现为网络审美形态的兴盛。这种文学视觉审美形态的确立,对文学具有以下几个方面的效应:文字沦为图像的配角、文学成为影视的脚本、多媒体文学文本的呈现以及文学性的扩张。</w:t>
      </w:r>
    </w:p>
    <w:p/>
    <w:p>
      <w:r>
        <w:t>本书出售、求购地址：https://www.jiaokey.com/book/detail/14269867.html</w:t>
      </w:r>
    </w:p>
    <w:p>
      <w:r>
        <w:t>更多当代文学（1949年~）图书推荐：https://www.jiaokey.com</w:t>
      </w:r>
    </w:p>
    <w:p>
      <w:r>
        <w:t>胡友峰 其他作品：https://www.jiaokey.com/tag/胡友峰.html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关键词搜索：https://www.jiaokey.com/tag/中国文学-当代文学-文学研究.html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