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书名：独角兽的成功密码  创业50人By飞马旅</w:t>
      </w:r>
    </w:p>
    <w:p>
      <w:r>
        <w:t>作者：袁岳主编</w:t>
      </w:r>
    </w:p>
    <w:p>
      <w:r>
        <w:t>出版社：北京:企业管理出版社,2017.03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独角兽的成功密码  创业50人By飞马旅 评论地址：https://www.jiaokey.com/book/detail/14269854.html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