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别让无效努力毁了你</w:t>
      </w:r>
    </w:p>
    <w:p>
      <w:r>
        <w:rPr>
          <w:rFonts w:ascii="宋体" w:hAnsi="宋体" w:eastAsia="宋体"/>
          <w:sz w:val="24"/>
        </w:rPr>
        <w:t>（加）克里斯·贝利著；何丹萍译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别让无效努力毁了你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（加）克里斯·贝利著；何丹萍译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本书出售、求购地址：https://www.jiaokey.com/book/detail/14269847.html</w:t>
      </w:r>
    </w:p>
    <w:p>
      <w:r>
        <w:t>更多相关图书推荐：https://www.jiaokey.com</w:t>
      </w:r>
    </w:p>
    <w:p>
      <w:r>
        <w:t>（加）克里斯·贝利著；何丹萍译 其他作品：https://www.jiaokey.com/tag/（加）克里斯·贝利著；何丹萍译.html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关键词搜索：https://www.jiaokey.com/tag/别让无效努力毁了你.html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