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愿你扛得住世界险恶，也懂得世界的温柔</w:t>
      </w:r>
    </w:p>
    <w:p>
      <w:r>
        <w:rPr>
          <w:rFonts w:ascii="宋体" w:hAnsi="宋体" w:eastAsia="宋体"/>
          <w:sz w:val="24"/>
        </w:rPr>
        <w:t>July鲸鱼著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愿你扛得住世界险恶，也懂得世界的温柔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July鲸鱼著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本书出售、求购地址：https://www.jiaokey.com/book/detail/14269837.html</w:t>
      </w:r>
    </w:p>
    <w:p>
      <w:r>
        <w:t>更多相关图书推荐：https://www.jiaokey.com</w:t>
      </w:r>
    </w:p>
    <w:p>
      <w:r>
        <w:t>July鲸鱼著 其他作品：https://www.jiaokey.com/tag/July鲸鱼著.html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关键词搜索：https://www.jiaokey.com/tag/愿你扛得住世界险恶，也懂得世界的温柔.html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