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过了三十岁，我还是少年  从陕北村童到京城娱乐大咖</w:t>
      </w:r>
    </w:p>
    <w:p>
      <w:r>
        <w:rPr>
          <w:rFonts w:ascii="宋体" w:hAnsi="宋体" w:eastAsia="宋体"/>
          <w:sz w:val="24"/>
        </w:rPr>
        <w:t>郭志凯著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过了三十岁，我还是少年  从陕北村童到京城娱乐大咖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本书出售、求购地址：https://www.jiaokey.com/book/detail/14269836.html</w:t>
      </w:r>
    </w:p>
    <w:p>
      <w:r>
        <w:t>更多相关图书推荐：https://www.jiaokey.com</w:t>
      </w:r>
    </w:p>
    <w:p>
      <w:r>
        <w:t>郭志凯著 其他作品：https://www.jiaokey.com/tag/郭志凯著.html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关键词搜索：https://www.jiaokey.com/tag/过了三十岁，我还是少年  从陕北村童到京城娱乐大咖.html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