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鲍勃·迪伦传  时代变了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鲍勃·迪伦传  时代变了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本书出售、求购地址：https://www.jiaokey.com/book/detail/14269813.html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关键词搜索：https://www.jiaokey.com/tag/鲍勃·迪伦传  时代变了.html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