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话说国医  湖南卷</w:t>
      </w:r>
    </w:p>
    <w:p>
      <w:r>
        <w:rPr>
          <w:rFonts w:ascii="宋体" w:hAnsi="宋体" w:eastAsia="宋体"/>
          <w:sz w:val="24"/>
        </w:rPr>
        <w:t>温长路总主编；何清湖本书主编；全国卫生产业企业管理协会治未病分会，中国民族医药学会医史文化分会，中关村炎黄中医药科技创新联盟联合组织编写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话说国医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温长路总主编；何清湖本书主编；全国卫生产业企业管理协会治未病分会，中国民族医药学会医史文化分会，中关村炎黄中医药科技创新联盟联合组织编写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本书出售、求购地址：https://www.jiaokey.com/book/detail/14269801.html</w:t>
      </w:r>
    </w:p>
    <w:p>
      <w:r>
        <w:t>更多相关图书推荐：https://www.jiaokey.com</w:t>
      </w:r>
    </w:p>
    <w:p>
      <w:r>
        <w:t>温长路总主编；何清湖本书主编；全国卫生产业企业管理协会治未病分会，中国民族医药学会医史文化分会，中关村炎黄中医药科技创新联盟联合组织编写 其他作品：https://www.jiaokey.com/tag/温长路总主编；何清湖本书主编；全国卫生产业企业管理协会治未病分会，中国民族医药学会医史文化分会，中关村炎黄中医药科技创新联盟联合组织编写.html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关键词搜索：https://www.jiaokey.com/tag/话说国医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