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书名：大历史·小世界  从大爆炸到你</w:t>
      </w:r>
    </w:p>
    <w:p>
      <w:r>
        <w:t>作者：辛西娅·斯托克斯·布朗著</w:t>
      </w:r>
    </w:p>
    <w:p>
      <w:r>
        <w:t>出版社：北京：中信出版社</w:t>
      </w:r>
    </w:p>
    <w:p>
      <w:r>
        <w:t>出版日期：2017.09</w:t>
      </w:r>
    </w:p>
    <w:p>
      <w:r>
        <w:t>总页数：326</w:t>
      </w:r>
    </w:p>
    <w:p>
      <w:r>
        <w:t>更多请访问教客网: www.jiaokey.com</w:t>
      </w:r>
    </w:p>
    <w:p>
      <w:r>
        <w:t>大历史·小世界  从大爆炸到你 评论地址：https://www.jiaokey.com/book/detail/14269767.html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