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流式架构  Kafka与MapR Streams数据流处理</w:t>
      </w:r>
    </w:p>
    <w:p>
      <w:r>
        <w:rPr>
          <w:rFonts w:ascii="宋体" w:hAnsi="宋体" w:eastAsia="宋体"/>
          <w:sz w:val="24"/>
        </w:rPr>
        <w:t>（美）泰德·敦宁（Ted Dunning），艾伦·弗里德曼（Ellen Friedman）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流式架构  Kafka与MapR Streams数据流处理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（美）泰德·敦宁（Ted Dunning），艾伦·弗里德曼（Ellen Friedman）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本书出售、求购地址：https://www.jiaokey.com/book/detail/14269761.html</w:t>
      </w:r>
    </w:p>
    <w:p>
      <w:r>
        <w:t>更多相关图书推荐：https://www.jiaokey.com</w:t>
      </w:r>
    </w:p>
    <w:p>
      <w:r>
        <w:t>（美）泰德·敦宁（Ted Dunning），艾伦·弗里德曼（Ellen Friedman） 其他作品：https://www.jiaokey.com/tag/（美）泰德·敦宁（Ted Dunning），艾伦·弗里德曼（Ellen Friedman）.html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关键词搜索：https://www.jiaokey.com/tag/流式架构  Kafka与MapR Streams数据流处理.html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