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基于信息融合的无线传感器网络部署</w:t>
      </w:r>
    </w:p>
    <w:p>
      <w:r>
        <w:rPr>
          <w:rFonts w:ascii="宋体" w:hAnsi="宋体" w:eastAsia="宋体"/>
          <w:sz w:val="24"/>
        </w:rPr>
        <w:t>张聚伟著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基于信息融合的无线传感器网络部署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张聚伟著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本书出售、求购地址：https://www.jiaokey.com/book/detail/14269748.html</w:t>
      </w:r>
    </w:p>
    <w:p>
      <w:r>
        <w:t>更多相关图书推荐：https://www.jiaokey.com</w:t>
      </w:r>
    </w:p>
    <w:p>
      <w:r>
        <w:t>张聚伟著 其他作品：https://www.jiaokey.com/tag/张聚伟著.html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关键词搜索：https://www.jiaokey.com/tag/基于信息融合的无线传感器网络部署.html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