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焦虑障碍规范化诊疗及临床路径</w:t>
      </w:r>
    </w:p>
    <w:p>
      <w:r>
        <w:rPr>
          <w:rFonts w:ascii="宋体" w:hAnsi="宋体" w:eastAsia="宋体"/>
          <w:sz w:val="24"/>
        </w:rPr>
        <w:t>王彦芳，曹晓华，张爱霞主编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焦虑障碍规范化诊疗及临床路径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王彦芳，曹晓华，张爱霞主编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本书出售、求购地址：https://www.jiaokey.com/book/detail/14269745.html</w:t>
      </w:r>
    </w:p>
    <w:p>
      <w:r>
        <w:t>更多相关图书推荐：https://www.jiaokey.com</w:t>
      </w:r>
    </w:p>
    <w:p>
      <w:r>
        <w:t>王彦芳，曹晓华，张爱霞主编 其他作品：https://www.jiaokey.com/tag/王彦芳，曹晓华，张爱霞主编.html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关键词搜索：https://www.jiaokey.com/tag/焦虑障碍规范化诊疗及临床路径.html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