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特殊岩土工程渗透特性研究  以尾矿堆积坝和生活垃圾填埋场为例</w:t>
      </w:r>
    </w:p>
    <w:p>
      <w:r>
        <w:rPr>
          <w:rFonts w:ascii="宋体" w:hAnsi="宋体" w:eastAsia="宋体"/>
          <w:sz w:val="24"/>
        </w:rPr>
        <w:t>许增光，杨荣，杨雪敏著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特殊岩土工程渗透特性研究  以尾矿堆积坝和生活垃圾填埋场为例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许增光，杨荣，杨雪敏著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本书出售、求购地址：https://www.jiaokey.com/book/detail/14269740.html</w:t>
      </w:r>
    </w:p>
    <w:p>
      <w:r>
        <w:t>更多相关图书推荐：https://www.jiaokey.com</w:t>
      </w:r>
    </w:p>
    <w:p>
      <w:r>
        <w:t>许增光，杨荣，杨雪敏著 其他作品：https://www.jiaokey.com/tag/许增光，杨荣，杨雪敏著.html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关键词搜索：https://www.jiaokey.com/tag/特殊岩土工程渗透特性研究  以尾矿堆积坝和生活垃圾填埋场为例.html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