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锂离子电池热危险性及安全对策</w:t>
      </w:r>
    </w:p>
    <w:p>
      <w:r>
        <w:rPr>
          <w:rFonts w:ascii="宋体" w:hAnsi="宋体" w:eastAsia="宋体"/>
          <w:sz w:val="24"/>
        </w:rPr>
        <w:t>王青松，平平，孙金华编著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锂离子电池热危险性及安全对策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王青松，平平，孙金华编著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本书出售、求购地址：https://www.jiaokey.com/book/detail/14269717.html</w:t>
      </w:r>
    </w:p>
    <w:p>
      <w:r>
        <w:t>更多相关图书推荐：https://www.jiaokey.com</w:t>
      </w:r>
    </w:p>
    <w:p>
      <w:r>
        <w:t>王青松，平平，孙金华编著 其他作品：https://www.jiaokey.com/tag/王青松，平平，孙金华编著.html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关键词搜索：https://www.jiaokey.com/tag/锂离子电池热危险性及安全对策.html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