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动荡中的与社会转型  大后方城市社会生活变迁  1937-1945</w:t>
      </w:r>
    </w:p>
    <w:p>
      <w:r>
        <w:rPr>
          <w:rFonts w:ascii="宋体" w:hAnsi="宋体" w:eastAsia="宋体"/>
          <w:sz w:val="24"/>
        </w:rPr>
        <w:t>谭刚著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动荡中的与社会转型  大后方城市社会生活变迁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本书出售、求购地址：https://www.jiaokey.com/book/detail/14269715.html</w:t>
      </w:r>
    </w:p>
    <w:p>
      <w:r>
        <w:t>更多相关图书推荐：https://www.jiaokey.com</w:t>
      </w:r>
    </w:p>
    <w:p>
      <w:r>
        <w:t>谭刚著 其他作品：https://www.jiaokey.com/tag/谭刚著.html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关键词搜索：https://www.jiaokey.com/tag/动荡中的与社会转型  大后方城市社会生活变迁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