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惯性导航设备性能测试与维修性分析</w:t>
      </w:r>
    </w:p>
    <w:p>
      <w:r>
        <w:rPr>
          <w:rFonts w:ascii="宋体" w:hAnsi="宋体" w:eastAsia="宋体"/>
          <w:sz w:val="24"/>
        </w:rPr>
        <w:t>李安，覃方君，胡柏青著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惯性导航设备性能测试与维修性分析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李安，覃方君，胡柏青著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本书出售、求购地址：https://www.jiaokey.com/book/detail/14269710.html</w:t>
      </w:r>
    </w:p>
    <w:p>
      <w:r>
        <w:t>更多相关图书推荐：https://www.jiaokey.com</w:t>
      </w:r>
    </w:p>
    <w:p>
      <w:r>
        <w:t>李安，覃方君，胡柏青著 其他作品：https://www.jiaokey.com/tag/李安，覃方君，胡柏青著.html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关键词搜索：https://www.jiaokey.com/tag/惯性导航设备性能测试与维修性分析.html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