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移动APP产品原型设计  玩转Axure RP</w:t>
      </w:r>
    </w:p>
    <w:p>
      <w:r>
        <w:rPr>
          <w:rFonts w:ascii="宋体" w:hAnsi="宋体" w:eastAsia="宋体"/>
          <w:sz w:val="24"/>
        </w:rPr>
        <w:t>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移动APP产品原型设计  玩转Axure 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本书出售、求购地址：https://www.jiaokey.com/book/detail/14269704.html</w:t>
      </w:r>
    </w:p>
    <w:p>
      <w:r>
        <w:t>更多相关图书推荐：https://www.jiaokey.com</w:t>
      </w:r>
    </w:p>
    <w:p>
      <w:r>
        <w:t>刘刚编著 其他作品：https://www.jiaokey.com/tag/刘刚编著.html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关键词搜索：https://www.jiaokey.com/tag/移动APP产品原型设计  玩转Axure 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