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沽河壮歌</w:t>
      </w:r>
    </w:p>
    <w:p>
      <w:r>
        <w:rPr>
          <w:rFonts w:ascii="宋体" w:hAnsi="宋体" w:eastAsia="宋体"/>
          <w:sz w:val="24"/>
        </w:rPr>
        <w:t>陈同生，莫增夫主编；姜祖汉，高峰胜副主编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沽河壮歌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陈同生，莫增夫主编；姜祖汉，高峰胜副主编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本书出售、求购地址：https://www.jiaokey.com/book/detail/14269620.html</w:t>
      </w:r>
    </w:p>
    <w:p>
      <w:r>
        <w:t>更多相关图书推荐：https://www.jiaokey.com</w:t>
      </w:r>
    </w:p>
    <w:p>
      <w:r>
        <w:t>陈同生，莫增夫主编；姜祖汉，高峰胜副主编 其他作品：https://www.jiaokey.com/tag/陈同生，莫增夫主编；姜祖汉，高峰胜副主编.html</w:t>
      </w:r>
    </w:p>
    <w:p>
      <w:r>
        <w:t>关键词搜索：https://www.jiaokey.com/tag/沽河壮歌.html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