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书名：陇南市疾病预防控制志  纪念新中国成立60周年</w:t>
      </w:r>
    </w:p>
    <w:p>
      <w:r>
        <w:t>作者：刘智东主编；陇南市疾病预防控制中心编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陇南市疾病预防控制志  纪念新中国成立60周年 评论地址：https://www.jiaokey.com/book/detail/14269616.html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