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10  暗黑手印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10  暗黑手印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本书出售、求购地址：https://www.jiaokey.com/book/detail/14269559.html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10  暗黑手印.html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