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书名：我的家在中国  山河之旅  黄山归来不看岳  黄山</w:t>
      </w:r>
    </w:p>
    <w:p>
      <w:r>
        <w:t>作者：冯婉桢编著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我的家在中国  山河之旅  黄山归来不看岳  黄山 评论地址：https://www.jiaokey.com/book/detail/14269541.html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