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书名：我的家在中国  山河之旅  勇攀世界第一峰  珠穆朗玛峰</w:t>
      </w:r>
    </w:p>
    <w:p>
      <w:r>
        <w:t>作者：冯婉桢编著</w:t>
      </w:r>
    </w:p>
    <w:p>
      <w:r>
        <w:t>出版社：广州:广东教育出版社,2016.05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我的家在中国  山河之旅  勇攀世界第一峰  珠穆朗玛峰 评论地址：https://www.jiaokey.com/book/detail/14269539.html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