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肉桂色铺子及其他故事</w:t>
      </w:r>
    </w:p>
    <w:p>
      <w:r>
        <w:rPr>
          <w:rFonts w:ascii="宋体" w:hAnsi="宋体" w:eastAsia="宋体"/>
          <w:sz w:val="24"/>
        </w:rPr>
        <w:t>布鲁诺·舒尔茨,陆源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肉桂色铺子及其他故事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布鲁诺·舒尔茨,陆源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9787220103414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肉桂色铺子》出版于1934年，由十五个短篇构成，取材于作者的童年与家庭，其中加入大量奇诡的想象、瑰丽的意象以及晦涩的隐喻，使现实与梦境难分难辨。文字精致而诗意，充满画面感与音乐感。本书翻译主要依据JohnCurranDavis的英译本，内容包括小说集《肉桂色铺子》的十五个短篇、《集外》的四个短篇，以及三篇随笔。</w:t>
      </w:r>
    </w:p>
    <w:p/>
    <w:p>
      <w:r>
        <w:t>本书出售、求购地址：https://www.jiaokey.com/book/detail/14269516.html</w:t>
      </w:r>
    </w:p>
    <w:p>
      <w:r>
        <w:t>更多欧洲文学图书推荐：https://www.jiaokey.com</w:t>
      </w:r>
    </w:p>
    <w:p>
      <w:r>
        <w:t>布鲁诺·舒尔茨,陆源 其他作品：https://www.jiaokey.com/tag/布鲁诺·舒尔茨,陆源.html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关键词搜索：https://www.jiaokey.com/tag/短篇小说-作品集-波兰-现代.html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