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希加亚的日与夜</w:t>
      </w:r>
    </w:p>
    <w:p>
      <w:r>
        <w:t>作者：王天宁著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小橘灯精品系列  希加亚的日与夜 评论地址：https://www.jiaokey.com/book/detail/14269512.html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