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松鼠波波的成长大发现  第1辑  生活的容器</w:t>
      </w:r>
    </w:p>
    <w:p>
      <w:r>
        <w:rPr>
          <w:rFonts w:ascii="宋体" w:hAnsi="宋体" w:eastAsia="宋体"/>
          <w:sz w:val="24"/>
        </w:rPr>
        <w:t>席璟著；陈韵诗绘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松鼠波波的成长大发现  第1辑  生活的容器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席璟著；陈韵诗绘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本书出售、求购地址：https://www.jiaokey.com/book/detail/14269494.html</w:t>
      </w:r>
    </w:p>
    <w:p>
      <w:r>
        <w:t>更多相关图书推荐：https://www.jiaokey.com</w:t>
      </w:r>
    </w:p>
    <w:p>
      <w:r>
        <w:t>席璟著；陈韵诗绘 其他作品：https://www.jiaokey.com/tag/席璟著；陈韵诗绘.html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关键词搜索：https://www.jiaokey.com/tag/松鼠波波的成长大发现  第1辑  生活的容器.html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