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精装绘本  我爱幼儿园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精装绘本  我爱幼儿园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本书出售、求购地址：https://www.jiaokey.com/book/detail/14269491.html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关键词搜索：https://www.jiaokey.com/tag/精装绘本  我爱幼儿园.html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