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书名：阳光姐姐校园派  学霸的N种烦恼</w:t>
      </w:r>
    </w:p>
    <w:p>
      <w:r>
        <w:t>作者：伍美珍主编</w:t>
      </w:r>
    </w:p>
    <w:p>
      <w:r>
        <w:t>出版社：合肥:安徽少年儿童出版社,2017.06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阳光姐姐校园派  学霸的N种烦恼 评论地址：https://www.jiaokey.com/book/detail/14269483.html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