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那三届  77、78、79级，改革开放的一代人</w:t>
      </w:r>
    </w:p>
    <w:p>
      <w:r>
        <w:rPr>
          <w:rFonts w:ascii="宋体" w:hAnsi="宋体" w:eastAsia="宋体"/>
          <w:sz w:val="24"/>
        </w:rPr>
        <w:t>王辉耀，苗绿主编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那三届  77、78、79级，改革开放的一代人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本书出售、求购地址：https://www.jiaokey.com/book/detail/14269482.html</w:t>
      </w:r>
    </w:p>
    <w:p>
      <w:r>
        <w:t>更多相关图书推荐：https://www.jiaokey.com</w:t>
      </w:r>
    </w:p>
    <w:p>
      <w:r>
        <w:t>王辉耀，苗绿主编 其他作品：https://www.jiaokey.com/tag/王辉耀，苗绿主编.html</w:t>
      </w:r>
    </w:p>
    <w:p>
      <w:r>
        <w:t>中译出版社 出版图书：https://www.jiaokey.com/tag/中译出版社.html</w:t>
      </w:r>
    </w:p>
    <w:p>
      <w:r>
        <w:t>关键词搜索：https://www.jiaokey.com/tag/那三届  77、78、79级，改革开放的一代人.html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