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书名：了不起的玛德琳  3  西班牙小捣蛋</w:t>
      </w:r>
    </w:p>
    <w:p>
      <w:r>
        <w:t>作者：（美）路德维希·贝梅尔曼斯文图；戴萦袅译</w:t>
      </w:r>
    </w:p>
    <w:p>
      <w:r>
        <w:t>出版社：上海:少年儿童出版社,2017.10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了不起的玛德琳  3  西班牙小捣蛋 评论地址：https://www.jiaokey.com/book/detail/14269477.html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