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书名：张乐平绘本奖  我想要只虎纹猫  3-6岁</w:t>
      </w:r>
    </w:p>
    <w:p>
      <w:r>
        <w:t>作者：洪蔚著</w:t>
      </w:r>
    </w:p>
    <w:p>
      <w:r>
        <w:t>出版社：童趣出版有限公司；人民邮电出版社</w:t>
      </w:r>
    </w:p>
    <w:p>
      <w:r>
        <w:t>出版日期：2017</w:t>
      </w:r>
    </w:p>
    <w:p>
      <w:r>
        <w:t>总页数：25</w:t>
      </w:r>
    </w:p>
    <w:p>
      <w:r>
        <w:t>更多请访问教客网: www.jiaokey.com</w:t>
      </w:r>
    </w:p>
    <w:p>
      <w:r>
        <w:t>张乐平绘本奖  我想要只虎纹猫  3-6岁 评论地址：https://www.jiaokey.com/book/detail/14269476.html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