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书名：新复仇者联盟  1  万物皆亡</w:t>
      </w:r>
    </w:p>
    <w:p>
      <w:r>
        <w:t>作者：（美）乔纳森·希克曼著；（美）史蒂夫·埃普坦等绘；雅典娜译</w:t>
      </w:r>
    </w:p>
    <w:p>
      <w:r>
        <w:t>出版社：成都:四川美术出版社,2017.07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新复仇者联盟  1  万物皆亡 评论地址：https://www.jiaokey.com/book/detail/14269466.html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