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欧·亨利短篇小说  无障碍阅读彩插本  分级课外阅读青少版</w:t>
      </w:r>
    </w:p>
    <w:p>
      <w:r>
        <w:t>作者：（美）欧·亨利著；立人编译</w:t>
      </w:r>
    </w:p>
    <w:p>
      <w:r>
        <w:t>出版社：成都:天地出版社,2017.04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语文新课标必读丛书  欧·亨利短篇小说  无障碍阅读彩插本  分级课外阅读青少版 评论地址：https://www.jiaokey.com/book/detail/14269455.html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