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  影响孩子一生的哲学阅读</w:t>
      </w:r>
    </w:p>
    <w:p>
      <w:r>
        <w:rPr>
          <w:rFonts w:ascii="宋体" w:hAnsi="宋体" w:eastAsia="宋体"/>
          <w:sz w:val="24"/>
        </w:rPr>
        <w:t>庞建杰著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  影响孩子一生的哲学阅读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本书出售、求购地址：https://www.jiaokey.com/book/detail/14269447.html</w:t>
      </w:r>
    </w:p>
    <w:p>
      <w:r>
        <w:t>更多相关图书推荐：https://www.jiaokey.com</w:t>
      </w:r>
    </w:p>
    <w:p>
      <w:r>
        <w:t>庞建杰著 其他作品：https://www.jiaokey.com/tag/庞建杰著.html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关键词搜索：https://www.jiaokey.com/tag/权利  影响孩子一生的哲学阅读.html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