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莎士比亚风物三部曲  莎士比亚笔下的少女和妇人</w:t>
      </w:r>
    </w:p>
    <w:p>
      <w:r>
        <w:rPr>
          <w:rFonts w:ascii="宋体" w:hAnsi="宋体" w:eastAsia="宋体"/>
          <w:sz w:val="24"/>
        </w:rPr>
        <w:t>（德）海因里希·海涅著；李永平译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莎士比亚风物三部曲  莎士比亚笔下的少女和妇人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本书出售、求购地址：https://www.jiaokey.com/book/detail/14269445.html</w:t>
      </w:r>
    </w:p>
    <w:p>
      <w:r>
        <w:t>更多相关图书推荐：https://www.jiaokey.com</w:t>
      </w:r>
    </w:p>
    <w:p>
      <w:r>
        <w:t>（德）海因里希·海涅著；李永平译 其他作品：https://www.jiaokey.com/tag/（德）海因里希·海涅著；李永平译.html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关键词搜索：https://www.jiaokey.com/tag/莎士比亚风物三部曲  莎士比亚笔下的少女和妇人.html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