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23  千凰令  3  君心不负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23  千凰令  3  君心不负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本书出售、求购地址：https://www.jiaokey.com/book/detail/14269440.html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长春:吉林摄影出版社,2017.05 出版图书：https://www.jiaokey.com/tag/长春:吉林摄影出版社,2017.05.html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