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书名：厄尔尼诺诅咒</w:t>
      </w:r>
    </w:p>
    <w:p>
      <w:r>
        <w:t>作者：周鸣著；吴岩，张品成主编</w:t>
      </w:r>
    </w:p>
    <w:p>
      <w:r>
        <w:t>出版社：北京:天天出版社,2017.07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厄尔尼诺诅咒 评论地址：https://www.jiaokey.com/book/detail/14269430.html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