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5  被埋葬的城市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5  被埋葬的城市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本书出售、求购地址：https://www.jiaokey.com/book/detail/14269428.html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关键词搜索：https://www.jiaokey.com/tag/护宝奇兵  5  被埋葬的城市.html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