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书名：白桦树下的女孩</w:t>
      </w:r>
    </w:p>
    <w:p>
      <w:r>
        <w:t>作者：（日）那须田稔著；（日）渡边丽玲译</w:t>
      </w:r>
    </w:p>
    <w:p>
      <w:r>
        <w:t>出版社：杭州:浙江工商大学出版社,2017.08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白桦树下的女孩 评论地址：https://www.jiaokey.com/book/detail/14269415.html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