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书名：忧伤崖上的狼</w:t>
      </w:r>
    </w:p>
    <w:p>
      <w:r>
        <w:t>作者：袁博著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忧伤崖上的狼 评论地址：https://www.jiaokey.com/book/detail/14269407.html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