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书名：老马威尼·溜蹄的野马</w:t>
      </w:r>
    </w:p>
    <w:p>
      <w:r>
        <w:t>作者：沈石溪，（加）西顿著；张煜译</w:t>
      </w:r>
    </w:p>
    <w:p>
      <w:r>
        <w:t>出版社：北京:天天出版社,2017.08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老马威尼·溜蹄的野马 评论地址：https://www.jiaokey.com/book/detail/14269404.html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