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国家地理  今生要去的100个中国5A景区</w:t>
      </w:r>
    </w:p>
    <w:p>
      <w:r>
        <w:t>作者：（中国）郝娟菡</w:t>
      </w:r>
    </w:p>
    <w:p>
      <w:r>
        <w:t>出版社：北京联合出版公司,2017.08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图说天下  国家地理  今生要去的100个中国5A景区 评论地址：https://www.jiaokey.com/book/detail/14269402.html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