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书名：被劫持的私生活  性、婚姻与爱情的历史</w:t>
      </w:r>
    </w:p>
    <w:p>
      <w:r>
        <w:t>作者：肉唐僧著</w:t>
      </w:r>
    </w:p>
    <w:p>
      <w:r>
        <w:t>出版社：太原:山西人民出版社,2017.07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被劫持的私生活  性、婚姻与爱情的历史 评论地址：https://www.jiaokey.com/book/detail/14269396.html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