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书名：安德鲁的大脑</w:t>
      </w:r>
    </w:p>
    <w:p>
      <w:r>
        <w:t>作者：（美）E.L多克托罗著；汤伟译</w:t>
      </w:r>
    </w:p>
    <w:p>
      <w:r>
        <w:t>出版社：上海:上海文艺出版社,2017.07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安德鲁的大脑 评论地址：https://www.jiaokey.com/book/detail/14269395.html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