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上海底片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本书出售、求购地址：https://www.jiaokey.com/book/detail/14269383.html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北京:北京十月文艺出版社,2017.07 出版图书：https://www.jiaokey.com/tag/北京:北京十月文艺出版社,2017.07.html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