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黑暗诱惑</w:t>
      </w:r>
    </w:p>
    <w:p>
      <w:r>
        <w:rPr>
          <w:rFonts w:ascii="宋体" w:hAnsi="宋体" w:eastAsia="宋体"/>
          <w:sz w:val="24"/>
        </w:rPr>
        <w:t>（美）劳瑞斯·安妮·怀特著；黄钰婷，蔡君梅译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（美）劳瑞斯·安妮·怀特著；黄钰婷，蔡君梅译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本书出售、求购地址：https://www.jiaokey.com/book/detail/14269381.html</w:t>
      </w:r>
    </w:p>
    <w:p>
      <w:r>
        <w:t>更多相关图书推荐：https://www.jiaokey.com</w:t>
      </w:r>
    </w:p>
    <w:p>
      <w:r>
        <w:t>（美）劳瑞斯·安妮·怀特著；黄钰婷，蔡君梅译 其他作品：https://www.jiaokey.com/tag/（美）劳瑞斯·安妮·怀特著；黄钰婷，蔡君梅译.html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关键词搜索：https://www.jiaokey.com/tag/黑暗诱惑.html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