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蒲蒲兰绘本馆  穿靴子的凯蒂的故事  3-6岁</w:t>
      </w:r>
    </w:p>
    <w:p>
      <w:r>
        <w:rPr>
          <w:rFonts w:ascii="宋体" w:hAnsi="宋体" w:eastAsia="宋体"/>
          <w:sz w:val="24"/>
        </w:rPr>
        <w:t>（英）比阿特丽克斯·波特文；（英）昆汀·布莱克图；阿甲译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9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蒲蒲兰绘本馆  穿靴子的凯蒂的故事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（英）比阿特丽克斯·波特文；（英）昆汀·布莱克图；阿甲译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北京:连环画出版社,2017.07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本书出售、求购地址：https://www.jiaokey.com/book/detail/14269372.html</w:t>
      </w:r>
    </w:p>
    <w:p>
      <w:r>
        <w:t>更多相关图书推荐：https://www.jiaokey.com</w:t>
      </w:r>
    </w:p>
    <w:p>
      <w:r>
        <w:t>（英）比阿特丽克斯·波特文；（英）昆汀·布莱克图；阿甲译 其他作品：https://www.jiaokey.com/tag/（英）比阿特丽克斯·波特文；（英）昆汀·布莱克图；阿甲译.html</w:t>
      </w:r>
    </w:p>
    <w:p>
      <w:r>
        <w:t>北京:连环画出版社,2017.07 出版图书：https://www.jiaokey.com/tag/北京:连环画出版社,2017.07.html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