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书名：乌孙解忧  丝绸之路寻宝记</w:t>
      </w:r>
    </w:p>
    <w:p>
      <w:r>
        <w:t>作者：牧村著</w:t>
      </w:r>
    </w:p>
    <w:p>
      <w:r>
        <w:t>出版社：南昌:二十一世纪出版社,2017.06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乌孙解忧  丝绸之路寻宝记 评论地址：https://www.jiaokey.com/book/detail/14269369.html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