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书名：跛脚小苦鼠  更格卢鼠传奇</w:t>
      </w:r>
    </w:p>
    <w:p>
      <w:r>
        <w:t>作者：沈石溪，（加）西顿著；沐雨译</w:t>
      </w:r>
    </w:p>
    <w:p>
      <w:r>
        <w:t>出版社：北京:天天出版社,2017.08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跛脚小苦鼠  更格卢鼠传奇 评论地址：https://www.jiaokey.com/book/detail/14269346.html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